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Kanavapuiston esteetön kulttuuriluontopolku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12:00-13:30 Kohtaa mut -tapahtuma - Kanavapuiston esteettömällä kulttuuriluontopolulla!</w:t>
      </w:r>
    </w:p>
    <w:p>
      <w:r>
        <w:t>Virkistäytymistä, yhdessäoloa ja vaikuttavaa keskustelua ikäihmisten ja vammaisten palveluita koskien Järvi-Pohjanmaan alueella!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