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18:00-23:00 Aalto Aesthetics 2024</w:t>
      </w:r>
    </w:p>
    <w:p>
      <w:r>
        <w:t>Aalto Aesthetics on vuosittain Seinäjoen Aalto-keskuksessa järjestettävä maksuton monitaidetapahtuma.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