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16:00-18:00 Ritolahallin liikuntapäivä</w:t>
      </w:r>
    </w:p>
    <w:p>
      <w:r>
        <w:t>Maksuttomassa tapahtumassa pääset testaamaan kuntoasi, saat neuvoja kuntosalilla ja voit osallistua keppijumppaan.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