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18:00-19:29 Kirjailijavieras Saija Uusi-Viitala Jurvan kirjastossa</w:t>
      </w:r>
    </w:p>
    <w:p>
      <w:r>
        <w:t>Kirjailijavieras Saija Uusi-Viitala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