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8.11.2024 perjantai</w:t>
      </w:r>
    </w:p>
    <w:p>
      <w:pPr>
        <w:pStyle w:val="Heading1"/>
      </w:pPr>
      <w:r>
        <w:t>8.11.2024 perjantai</w:t>
      </w:r>
    </w:p>
    <w:p>
      <w:pPr>
        <w:pStyle w:val="Heading2"/>
      </w:pPr>
      <w:r>
        <w:t xml:space="preserve">19:00-21:00 Ali Jahangiri – Mustavalkoista </w:t>
      </w:r>
    </w:p>
    <w:p>
      <w:r>
        <w:t>Syksyllä 2024 Ali Jahangiri lähtee läpi Suomen avartamaan naurulla ajatuksiamme uudella Mustavalkoista -stand up soolollaan.</w:t>
      </w:r>
    </w:p>
    <w:p>
      <w:r>
        <w:t>35€ perusympäristölippu / 32€ peruslippu / 29€ ympäristölippu eläkeläinen/opiskelija/työtön / 26€ eläkeläinen/opiskelija/työtön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