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17:00-17:45 Kerro minulle metsästä: näyttelykierros metsän asiantuntijoiden seurassa</w:t>
      </w:r>
    </w:p>
    <w:p>
      <w:r>
        <w:t>Tutustu Seinäjoen taidehallin Kuvittele puu -näyttelyyn biologian ja luonnonsuojelun asiantuntijoiden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