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liikuntahalli</w:t>
      </w:r>
    </w:p>
    <w:p>
      <w:r>
        <w:t>5.11.2024 tiistai</w:t>
      </w:r>
    </w:p>
    <w:p>
      <w:pPr>
        <w:pStyle w:val="Heading1"/>
      </w:pPr>
      <w:r>
        <w:t>5.11.2024 tiistai</w:t>
      </w:r>
    </w:p>
    <w:p>
      <w:pPr>
        <w:pStyle w:val="Heading2"/>
      </w:pPr>
      <w:r>
        <w:t>14:00-15:00 Tules-kuntosali Jurva</w:t>
      </w:r>
    </w:p>
    <w:p>
      <w:r>
        <w:t>Tuki-ja liikuntaelin vaivoja omaavien kuntosaliryhmä</w:t>
      </w:r>
    </w:p>
    <w:p>
      <w:r>
        <w:t>Syyslukukausimaksu 20€, kevät lukukausimaksu 20€, Kurikan seniorikortilla ilmainen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