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uimahalli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08:00-08:45 Tules-vesijumppa Jalasjärvi</w:t>
      </w:r>
    </w:p>
    <w:p>
      <w:r>
        <w:t xml:space="preserve">Tules-vesijumppa </w:t>
      </w:r>
    </w:p>
    <w:p>
      <w:r>
        <w:t>Lukukausimaksu 20€ + 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