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13:00-13:45 Tules-vesijumppa Kurikka</w:t>
      </w:r>
    </w:p>
    <w:p>
      <w:r>
        <w:t>Vesijumppa läpimässä vedessä</w:t>
      </w:r>
    </w:p>
    <w:p>
      <w:r>
        <w:t>Lukukausimaksu 20€+uintimaksu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