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8.1.2025 keskiviikko</w:t>
      </w:r>
    </w:p>
    <w:p>
      <w:pPr>
        <w:pStyle w:val="Heading1"/>
      </w:pPr>
      <w:r>
        <w:t>8.1.2025 keskiviikko</w:t>
      </w:r>
    </w:p>
    <w:p>
      <w:pPr>
        <w:pStyle w:val="Heading2"/>
      </w:pPr>
      <w:r>
        <w:t>13:00-13:45 Tules-vesijumppa Kurikka</w:t>
      </w:r>
    </w:p>
    <w:p>
      <w:r>
        <w:t>Vesijumppa läpimässä vedessä</w:t>
      </w:r>
    </w:p>
    <w:p>
      <w:r>
        <w:t>Lukukausimaksu 20€+uintimaksu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