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17:30-18:30 Dekkarikaffet Jalasjärven kirjastossa tiistaina 29.10.2024 klo 17.30-18.30</w:t>
      </w:r>
    </w:p>
    <w:p>
      <w:r>
        <w:t>Dekkarikaffet *Dekkareita ja jännitystä tyylilajista toiseen* Jalasjärven kirjastossa tiistaina 29.10.2024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