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Levijoen nuorisoseura </w:t>
      </w:r>
    </w:p>
    <w:p>
      <w:r>
        <w:t>6.10.2024 sunnuntai</w:t>
      </w:r>
    </w:p>
    <w:p>
      <w:pPr>
        <w:pStyle w:val="Heading1"/>
      </w:pPr>
      <w:r>
        <w:t>6.10.2024 sunnuntai</w:t>
      </w:r>
    </w:p>
    <w:p>
      <w:pPr>
        <w:pStyle w:val="Heading2"/>
      </w:pPr>
      <w:r>
        <w:t>18:00-19:30 Illalla, illalla - kirjeitä, musiikkia ja tietokilpailuja 1950-luvun tunnelmissa</w:t>
      </w:r>
    </w:p>
    <w:p>
      <w:r>
        <w:t>Illalla, illalla - kirjeitä, musiikkia ja tietokilpailuja 1950-luvun tunnelmissa Levijoen nuorisoseuralla</w:t>
      </w:r>
    </w:p>
    <w:p>
      <w:r>
        <w:t xml:space="preserve">Pääsylippu 10€, vain käteismaksu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