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Elinkeinotalo, Huhtalantie 2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13:00-15:30 Kehitä ja kasvata liiketoimintaasi -omistajanvaihdostyöpaja 5.11.2024</w:t>
      </w:r>
    </w:p>
    <w:p>
      <w:r>
        <w:t>Kehitä ja kasvata liiketoimintaasi -omistajanvaihdostyöpaja 5.11.2024 (Seinäjoki, Metsäkeskus)</w:t>
      </w:r>
    </w:p>
    <w:p>
      <w:r>
        <w:t>Maksuton tilaisuus yrittäjille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