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08:30-10:00 Kulttuurikuppi Kauhava</w:t>
      </w:r>
    </w:p>
    <w:p>
      <w:r>
        <w:t>Kulttuurikuppi Kauhavalla: Tervetuloa verkostoitumaan kera aamukahvin!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