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12:00-13:00 Karjalasta ähtäriläisiksi-luento</w:t>
      </w:r>
    </w:p>
    <w:p>
      <w:r>
        <w:t>Luennolla tutustutaan karjalaisten evakkojen vaiheisiin ja kokemuksiin sekä heidän sopeutumiseensa uusille kotiseuduille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