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09:00-10:00 Ikivihreät kuntosali</w:t>
      </w:r>
    </w:p>
    <w:p>
      <w:r>
        <w:t>Kuntosaliharjoittelu +65-vuotiaille</w:t>
      </w:r>
    </w:p>
    <w:p>
      <w:r>
        <w:t>Lukukausimaksu 20€ (syksy ja kevät maksetaan erikseen)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