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18:00-20:00 Susanna Erkinheimo: Lähellä ja Läsnä -Kirkkokonsertti</w:t>
      </w:r>
    </w:p>
    <w:p>
      <w:r>
        <w:t>Ilmaiskonsertti Nurmonkirkossa 6.10.2024 klo 18.00</w:t>
      </w:r>
    </w:p>
    <w:p>
      <w:r>
        <w:t>Vapaaehtoinen konsertin käsiohjelma 10€, jonka tuotto menee Nurmon kappaliseurakunnan diakoniatyölle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