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14:00-15:30 Kuluttajaliitto: Tunnista nettihuijaus -yleisöluento (etäkatsomo)</w:t>
      </w:r>
    </w:p>
    <w:p>
      <w:r>
        <w:t>Tunnista nettihuijaus -yleisöluento järjestetään Nurmon kirjastossa, mutta sitä voi seurata etänä muissa kirjastoissa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