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Seinäjoen Elinkeinotalo </w:t>
      </w:r>
    </w:p>
    <w:p>
      <w:r>
        <w:t>20.10.2024 sunnuntai</w:t>
      </w:r>
    </w:p>
    <w:p>
      <w:pPr>
        <w:pStyle w:val="Heading1"/>
      </w:pPr>
      <w:r>
        <w:t>20.10.2024 sunnuntai</w:t>
      </w:r>
    </w:p>
    <w:p>
      <w:pPr>
        <w:pStyle w:val="Heading2"/>
      </w:pPr>
      <w:r>
        <w:t xml:space="preserve">17:30-19:00 Meediotilaisuus/Harriet Piekkola </w:t>
      </w:r>
    </w:p>
    <w:p>
      <w:r>
        <w:t xml:space="preserve">Lakeuden henkinen seura järjestää meediotilaisuuden </w:t>
      </w:r>
    </w:p>
    <w:p>
      <w:r>
        <w:t>Ovimaksu: jäsenet 15€, muut 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