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18:00-19:00 Broadway night -musikaalishow</w:t>
      </w:r>
    </w:p>
    <w:p>
      <w:r>
        <w:t xml:space="preserve">Broadway night -musikaalishow on eri musikaalinumeroiden ympärille rakennettu dramatisoitu produktio. </w:t>
      </w:r>
    </w:p>
    <w:p>
      <w:r>
        <w:t>Aikuiset 15€, lapset (3-12v) 10€, sylilapset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