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keskustan nuorisoseurantalo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19:00-22:00 VEIKKO AHVENAINEN 95v-juhlavuoden konsertti 7.10.2024 klo 19:00 Jurvan NS:llä</w:t>
      </w:r>
    </w:p>
    <w:p>
      <w:r>
        <w:t>VEIKKO AHVENAINEN 95v-juhlavuoden konsertti 7.10.2024 klo 19:00 Jurvan NS talolla</w:t>
      </w:r>
    </w:p>
    <w:p>
      <w:r>
        <w:t>15€, liput myynnissä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