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11:00-14:00 Rekrymessut 2025</w:t>
      </w:r>
    </w:p>
    <w:p>
      <w:r>
        <w:t>Kurikan kaupunki, Kurikan lukio ja Sedu järjestävät Rekrymessut 24.1.2025 klo 11-14 Kurikan Kampuksella.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