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 xml:space="preserve">18:00-21:00 KYLÄN TIELLÄ -konsertti  Säveltäjämestari Oskar Merikannon musiikkia </w:t>
      </w:r>
    </w:p>
    <w:p>
      <w:r>
        <w:t>KYLÄN TIELLÄ -konsertti  Säveltäjämestari Oskar Merikannon musiikkia. Torstaina 17.10. klo 18:00  Jalasjärven seurakuntasalissa, vapaa pääsy</w:t>
      </w:r>
    </w:p>
    <w:p>
      <w:r>
        <w:t>Vapaa pääsy, vapaaehtoinen kahviraha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