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Kurjenkierros Peräkylän parkkipaikka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 xml:space="preserve">10:00-13:00 Pieni patikkaretki Kurjen kierroksen särkisiin. Kaikille avoin! </w:t>
      </w:r>
    </w:p>
    <w:p>
      <w:r>
        <w:t>Lokakuisena lauantaina tutustumme Kurjenkierroksen maisemiin ja luontoon.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