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17:00-19:00 Linnut talvella -kaikille avoin teemailta Kurikan kirjastossa</w:t>
      </w:r>
    </w:p>
    <w:p>
      <w:r>
        <w:t>Kaikille avoin teemailta Kurikan kirjaston Monikko-kokoustilassa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