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Viiatin metsästysmaja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10:00-14:00 Retki Teuvan Viiatin aarnialueelle ja Aittakallion laavulle. Kaikille avoin!</w:t>
      </w:r>
    </w:p>
    <w:p>
      <w:r>
        <w:t>Tutustutaan marraskuisena lauantaina Viiatin jättikuusiin ja evästellään Aittakallion laavulla.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