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Lukkopesän laavu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 xml:space="preserve">19:00-21:00 Iltapalaretki Lukkopesän laavulle. Kaikille avoin! </w:t>
      </w:r>
    </w:p>
    <w:p>
      <w:r>
        <w:t>Mennään iltapalalle Lukkopesän laavulle!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