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Samulin laavu</w:t>
      </w:r>
    </w:p>
    <w:p>
      <w:r>
        <w:t>1.11.2024 perjantai</w:t>
      </w:r>
    </w:p>
    <w:p>
      <w:pPr>
        <w:pStyle w:val="Heading1"/>
      </w:pPr>
      <w:r>
        <w:t>1.11.2024-2.11.2024</w:t>
      </w:r>
    </w:p>
    <w:p>
      <w:pPr>
        <w:pStyle w:val="Heading2"/>
      </w:pPr>
      <w:r>
        <w:t xml:space="preserve">18:00-12:00 Yöretki Samulin laavulle. Kaikille avoin! </w:t>
      </w:r>
    </w:p>
    <w:p>
      <w:r>
        <w:t>Mennään yhdessä yöksi metsään, nautitaan hämärän hyssystä ja nuotion loimusta.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