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15.11.2024 perjantai</w:t>
      </w:r>
    </w:p>
    <w:p>
      <w:pPr>
        <w:pStyle w:val="Heading1"/>
      </w:pPr>
      <w:r>
        <w:t>15.11.2024 perjantai</w:t>
      </w:r>
    </w:p>
    <w:p>
      <w:pPr>
        <w:pStyle w:val="Heading2"/>
      </w:pPr>
      <w:r>
        <w:t xml:space="preserve">18:00-23:00 The Miracle - A Night With Queen </w:t>
      </w:r>
    </w:p>
    <w:p>
      <w:r>
        <w:t>Queen-tribuuttiyhtye The Miracle - A Night With Queenin ”Live at Rainbow 1974” -kiertue saapuu Seinäjoelle!</w:t>
      </w:r>
    </w:p>
    <w:p>
      <w:r>
        <w:t>38,50€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