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Autionmaan maja / Kurikan Paulapieksut ry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09:00-15:00 Kurikka-vaellus la 5.10.2024 klo 9.00</w:t>
      </w:r>
    </w:p>
    <w:p>
      <w:r>
        <w:t>Perinteinen Kurikka-vaellus järjestetään Paulapieksujen mökillä osoitteessa Autionmaantie 515. Matkat 6 km ja 16 km.</w:t>
      </w:r>
    </w:p>
    <w:p>
      <w:r>
        <w:t>Osallistumismaksut: Perhe 30 €, Aikuiset 20 €, 12-15 v 5 € ja alle 12 v 0 €.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