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12:00-15:00 Harry Potter -tapahtuma Isonkyrön kirjastolla</w:t>
      </w:r>
    </w:p>
    <w:p>
      <w:r>
        <w:t>Tervetuloa viettämään Harry Potter -lukupäivää Isonkyrön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