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18:00-18:30 Maailmanjäristys-satutuokio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