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18:30-20:30 Molskis Vesidisco</w:t>
      </w:r>
    </w:p>
    <w:p>
      <w:r>
        <w:t>Vesidisco 1-6 luokkalaisille</w:t>
      </w:r>
    </w:p>
    <w:p>
      <w:r>
        <w:t>Uimahallin pääsymaksu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