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21:00-01:30 HALLOWEEN BILEET</w:t>
      </w:r>
    </w:p>
    <w:p>
      <w:r>
        <w:t>Kauhavan pelottavimmat Halloween-bileet ovat täällä! Erilaisia kisailuja, happy hour, paras asu-kilpailu yms. Tervetuloa karmivaan iltaan!</w:t>
      </w:r>
    </w:p>
    <w:p>
      <w:r>
        <w:t>5 € sis. narikka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