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Energia -areena, Pukkioniemi Jalasjärvi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17:30-20:00 Lamminjärven suunnitteluilta Pukkioniemessä</w:t>
      </w:r>
    </w:p>
    <w:p>
      <w:r>
        <w:t xml:space="preserve">Tule tutustumaan Lamminjärven uusiin rakenteisiin ja kuulemaan suunnitelmista! 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