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17.11.2024 sunnuntai</w:t>
      </w:r>
    </w:p>
    <w:p>
      <w:pPr>
        <w:pStyle w:val="Heading1"/>
      </w:pPr>
      <w:r>
        <w:t>17.11.2024 sunnuntai</w:t>
      </w:r>
    </w:p>
    <w:p>
      <w:pPr>
        <w:pStyle w:val="Heading2"/>
      </w:pPr>
      <w:r>
        <w:t>15:00-16:00 Pienlähettiläs -perhekonsertti</w:t>
      </w:r>
    </w:p>
    <w:p>
      <w:r>
        <w:t>Kaikille avoin koko perheen konsertti Lakeuden Ristissä.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