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 &amp; kantakaupunki: Venestalo, Viitalantie 221, Isokoski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17:00-19:00 Yhteisötreffit Nurmo &amp; kantakaupunki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