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6.11.2024 keskiviikko</w:t>
      </w:r>
    </w:p>
    <w:p>
      <w:pPr>
        <w:pStyle w:val="Heading1"/>
      </w:pPr>
      <w:r>
        <w:t>6.11.2024 keskiviikko</w:t>
      </w:r>
    </w:p>
    <w:p>
      <w:pPr>
        <w:pStyle w:val="Heading2"/>
      </w:pPr>
      <w:r>
        <w:t xml:space="preserve">08:15-09:00 Miten luoda tulevaisuutta kotimaisilla tuotteilla? </w:t>
      </w:r>
    </w:p>
    <w:p>
      <w:r>
        <w:t>#YrityspalvelutEP -aamukaffit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