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19:00-20:30 Jarkko Ahola - Jouluntähti - Kauhajoella</w:t>
      </w:r>
    </w:p>
    <w:p>
      <w:r>
        <w:t>Vaikuttava tulkitsija, upeaääninen Jarkko Ahola orkestereineen, esittävät ihania perinteisiä joululauluja ja jouluisia kappaleita.</w:t>
      </w:r>
    </w:p>
    <w:p>
      <w:r>
        <w:t>https://www.lippu.fi/event/name-19235503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