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14:00-17:00 Kino-Kuvan JULISTEMYYNTI</w:t>
      </w:r>
    </w:p>
    <w:p>
      <w:r>
        <w:t>Myynnissä elokuvajulisteita vuosien ajalta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