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17:00-18:30 Yliluonnolliset ilmiöt Sodissamme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