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15:00-18:00 Taito Käsityömessupäivät Ideaparkissa 25.-27.10.</w:t>
      </w:r>
    </w:p>
    <w:p>
      <w:r>
        <w:t>Kaikille avoin käsityötapahtuma Seinäjoen Ideaparkin keskusaukiolla</w:t>
      </w:r>
    </w:p>
    <w:p>
      <w:r>
        <w:t>Tapahtumaan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