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Ideapark Seinäjoki</w:t>
      </w:r>
    </w:p>
    <w:p>
      <w:r>
        <w:t>27.10.2024 sunnuntai</w:t>
      </w:r>
    </w:p>
    <w:p>
      <w:pPr>
        <w:pStyle w:val="Heading1"/>
      </w:pPr>
      <w:r>
        <w:t>27.10.2024 sunnuntai</w:t>
      </w:r>
    </w:p>
    <w:p>
      <w:pPr>
        <w:pStyle w:val="Heading2"/>
      </w:pPr>
      <w:r>
        <w:t>12:00-16:00 Taito Käsityömessupäivät Ideaparkissa 25.-27.10.</w:t>
      </w:r>
    </w:p>
    <w:p>
      <w:r>
        <w:t>Kaikille avoin käsityötapahtuma Seinäjoen Ideaparkin keskusaukiolla</w:t>
      </w:r>
    </w:p>
    <w:p>
      <w:r>
        <w:t>Tapahtumaan vapaa 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