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10:00-11:00 K65 Luovaa liikettä ja sirkuksen iloa</w:t>
      </w:r>
    </w:p>
    <w:p>
      <w:r>
        <w:t>Vapaa pääsy kurssin ensimmäiselle kerralle 10.10. klo 10. Tervetuloa liikkumaan luovasti!</w:t>
      </w:r>
    </w:p>
    <w:p>
      <w:r>
        <w:t>Vapaa pääsy kurssin ensimmäiselle kerralle.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