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Intola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17:30-20:00 Intolan lokakuun kerhon vieraana drifting ajaja Olli Koskela!</w:t>
      </w:r>
    </w:p>
    <w:p>
      <w:r>
        <w:t>ATV- motocrossin EM-mitalisti ja moninkertainen Suomen mestari, drifting ajaja Olli Koskela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