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18:00-19:00 Suvi Teräsniska - Tämä maailma tarvitsee joulun - joulukonsertti klo 18 &amp; 21</w:t>
      </w:r>
    </w:p>
    <w:p>
      <w:r>
        <w:t>Koskettavana tulkitsijana tutuksi tullut Suvi Teräsniska lähtee perinteiselle ja toivotulle joulukonserttikiertueelle joulukuun alussa.</w:t>
      </w:r>
    </w:p>
    <w:p>
      <w:r>
        <w:t>Liput alk. 42,00€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