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17:00-20:00 Vesidisco Virkussa Syyslomalla ti 15.10.2024 klo 17-20</w:t>
      </w:r>
    </w:p>
    <w:p>
      <w:r>
        <w:t>Uimataitoisille alakoululaisille!</w:t>
      </w:r>
    </w:p>
    <w:p>
      <w:r>
        <w:t>5€ uintimaksu karkkibuffetilla /3€ pelkkä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