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17:00-18:30 Kahvikupit kertovat -ilta</w:t>
      </w:r>
    </w:p>
    <w:p>
      <w:r>
        <w:t>Leppoisaa keskustelua kupeista Kauhajoen kirjaston Oppimispesässä.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