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Virkistysuimala-urheilutalo Virkku</w:t>
      </w:r>
    </w:p>
    <w:p>
      <w:r>
        <w:t>16.10.2024 keskiviikko</w:t>
      </w:r>
    </w:p>
    <w:p>
      <w:pPr>
        <w:pStyle w:val="Heading1"/>
      </w:pPr>
      <w:r>
        <w:t>16.10.2024 keskiviikko</w:t>
      </w:r>
    </w:p>
    <w:p>
      <w:pPr>
        <w:pStyle w:val="Heading2"/>
      </w:pPr>
      <w:r>
        <w:t>15:00-17:00 Virkun ulkokuntosalin avajaiset 16.10.2024</w:t>
      </w:r>
    </w:p>
    <w:p>
      <w:r>
        <w:t>Lämpimästi tervetuloa Virkistysuimala-urheilutalo Virkun viereisen ulkokuntosalin avajaisiin keskiviikkona 16.10.2024 klo 15.00-17.00.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