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17:00-21:00 Kirppistapahtuma ja avoimet ovet nuorisotalo Räimiskällä pe 18.10.2024 klo 17-21</w:t>
      </w:r>
    </w:p>
    <w:p>
      <w:r>
        <w:t xml:space="preserve">Tulossa syyslomaviikolla! </w:t>
      </w:r>
    </w:p>
    <w:p>
      <w:r>
        <w:t>Myyntipaikan hinta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